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Actor Voices for Popular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Patrick Stewart    </w:t>
      </w:r>
      <w:r>
        <w:t xml:space="preserve">   John Goodman    </w:t>
      </w:r>
      <w:r>
        <w:t xml:space="preserve">   Elijah Wood    </w:t>
      </w:r>
      <w:r>
        <w:t xml:space="preserve">   Mark Hamill    </w:t>
      </w:r>
      <w:r>
        <w:t xml:space="preserve">   George Takei    </w:t>
      </w:r>
      <w:r>
        <w:t xml:space="preserve">   Dennis Hopper    </w:t>
      </w:r>
      <w:r>
        <w:t xml:space="preserve">   Seth Green    </w:t>
      </w:r>
      <w:r>
        <w:t xml:space="preserve">   Liam Neeson    </w:t>
      </w:r>
      <w:r>
        <w:t xml:space="preserve">   Gary Oldman    </w:t>
      </w:r>
      <w:r>
        <w:t xml:space="preserve">   Christopher Walken    </w:t>
      </w:r>
      <w:r>
        <w:t xml:space="preserve">   Samuel Jackson    </w:t>
      </w:r>
      <w:r>
        <w:t xml:space="preserve">   Kiefer Sutherland    </w:t>
      </w:r>
      <w:r>
        <w:t xml:space="preserve">   Ellen Page    </w:t>
      </w:r>
      <w:r>
        <w:t xml:space="preserve">   50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Actor Voices for Popular Video Games</dc:title>
  <dcterms:created xsi:type="dcterms:W3CDTF">2021-10-11T06:49:27Z</dcterms:created>
  <dcterms:modified xsi:type="dcterms:W3CDTF">2021-10-11T06:49:27Z</dcterms:modified>
</cp:coreProperties>
</file>