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Actors and Actresses Who Have Battled Drug Addiction and Alcoholism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Jason Cook    </w:t>
      </w:r>
      <w:r>
        <w:t xml:space="preserve">   Kirsten Dunst    </w:t>
      </w:r>
      <w:r>
        <w:t xml:space="preserve">   Elizabeth Taylor    </w:t>
      </w:r>
      <w:r>
        <w:t xml:space="preserve">   Anna Nicole Smith    </w:t>
      </w:r>
      <w:r>
        <w:t xml:space="preserve">   Marilyn Monroe    </w:t>
      </w:r>
      <w:r>
        <w:t xml:space="preserve">   Judy Garland    </w:t>
      </w:r>
      <w:r>
        <w:t xml:space="preserve">   Jamie Lee Curtis    </w:t>
      </w:r>
      <w:r>
        <w:t xml:space="preserve">   Michael J. Fox    </w:t>
      </w:r>
      <w:r>
        <w:t xml:space="preserve">   Ed Harris    </w:t>
      </w:r>
      <w:r>
        <w:t xml:space="preserve">   Johnny Depp    </w:t>
      </w:r>
      <w:r>
        <w:t xml:space="preserve">   Tatum O’Neal    </w:t>
      </w:r>
      <w:r>
        <w:t xml:space="preserve">   Charlie Sheen    </w:t>
      </w:r>
      <w:r>
        <w:t xml:space="preserve">   Macaulay Culkin    </w:t>
      </w:r>
      <w:r>
        <w:t xml:space="preserve">   Heath Ledger    </w:t>
      </w:r>
      <w:r>
        <w:t xml:space="preserve">   Farrah Fawcett    </w:t>
      </w:r>
      <w:r>
        <w:t xml:space="preserve">   Robert Downey Jr    </w:t>
      </w:r>
      <w:r>
        <w:t xml:space="preserve">   David Hasselhoff    </w:t>
      </w:r>
      <w:r>
        <w:t xml:space="preserve">   River Phoenix    </w:t>
      </w:r>
      <w:r>
        <w:t xml:space="preserve">   Drew Barrymore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Actors and Actresses Who Have Battled Drug Addiction and Alcoholism</dc:title>
  <dcterms:created xsi:type="dcterms:W3CDTF">2021-10-11T06:50:24Z</dcterms:created>
  <dcterms:modified xsi:type="dcterms:W3CDTF">2021-10-11T06:50:24Z</dcterms:modified>
</cp:coreProperties>
</file>