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Afriacn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Morris Chesnutt    </w:t>
      </w:r>
      <w:r>
        <w:t xml:space="preserve">   Maya Angelou    </w:t>
      </w:r>
      <w:r>
        <w:t xml:space="preserve">   Karl Malone    </w:t>
      </w:r>
      <w:r>
        <w:t xml:space="preserve">   Herschel Walker    </w:t>
      </w:r>
      <w:r>
        <w:t xml:space="preserve">   Charles Barkley    </w:t>
      </w:r>
      <w:r>
        <w:t xml:space="preserve">   Bo Jackson    </w:t>
      </w:r>
      <w:r>
        <w:t xml:space="preserve">   Barack Obama    </w:t>
      </w:r>
      <w:r>
        <w:t xml:space="preserve">   Curtis Jackson    </w:t>
      </w:r>
      <w:r>
        <w:t xml:space="preserve">   Steve Harvey    </w:t>
      </w:r>
      <w:r>
        <w:t xml:space="preserve">   Ice Cube    </w:t>
      </w:r>
      <w:r>
        <w:t xml:space="preserve">   Andre Benjamin    </w:t>
      </w:r>
      <w:r>
        <w:t xml:space="preserve">   Alice Coachman    </w:t>
      </w:r>
      <w:r>
        <w:t xml:space="preserve">   Tiger Woods    </w:t>
      </w:r>
      <w:r>
        <w:t xml:space="preserve">   Sarah Walker    </w:t>
      </w:r>
      <w:r>
        <w:t xml:space="preserve">   B.B. King    </w:t>
      </w:r>
      <w:r>
        <w:t xml:space="preserve">   Micheal Jordan    </w:t>
      </w:r>
      <w:r>
        <w:t xml:space="preserve">   Gabby Douglas    </w:t>
      </w:r>
      <w:r>
        <w:t xml:space="preserve">   Dominique Dawes    </w:t>
      </w:r>
      <w:r>
        <w:t xml:space="preserve">   Sidney Portier    </w:t>
      </w:r>
      <w:r>
        <w:t xml:space="preserve">   Jesse Owens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Afriacn Americans</dc:title>
  <dcterms:created xsi:type="dcterms:W3CDTF">2021-10-11T06:49:29Z</dcterms:created>
  <dcterms:modified xsi:type="dcterms:W3CDTF">2021-10-11T06:49:29Z</dcterms:modified>
</cp:coreProperties>
</file>