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African-American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Miles Davis    </w:t>
      </w:r>
      <w:r>
        <w:t xml:space="preserve">   Medgar Evers    </w:t>
      </w:r>
      <w:r>
        <w:t xml:space="preserve">   Nat King Cole    </w:t>
      </w:r>
      <w:r>
        <w:t xml:space="preserve">   Jackie Robinson    </w:t>
      </w:r>
      <w:r>
        <w:t xml:space="preserve">   Billie Hoiday    </w:t>
      </w:r>
      <w:r>
        <w:t xml:space="preserve">   Rosa Parks    </w:t>
      </w:r>
      <w:r>
        <w:t xml:space="preserve">   Thurgood Marshall    </w:t>
      </w:r>
      <w:r>
        <w:t xml:space="preserve">   Langston Hughes    </w:t>
      </w:r>
      <w:r>
        <w:t xml:space="preserve">   Louis Armstrong    </w:t>
      </w:r>
      <w:r>
        <w:t xml:space="preserve">   Duke Ellington    </w:t>
      </w:r>
      <w:r>
        <w:t xml:space="preserve">   George Washington    </w:t>
      </w:r>
      <w:r>
        <w:t xml:space="preserve">   Brooker T. Washington    </w:t>
      </w:r>
      <w:r>
        <w:t xml:space="preserve">   Harriet Tubman    </w:t>
      </w:r>
      <w:r>
        <w:t xml:space="preserve">   Frederick Douglass    </w:t>
      </w:r>
      <w:r>
        <w:t xml:space="preserve">   Sojourner Truth    </w:t>
      </w:r>
      <w:r>
        <w:t xml:space="preserve">   Dred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African-American</dc:title>
  <dcterms:created xsi:type="dcterms:W3CDTF">2021-10-11T06:51:05Z</dcterms:created>
  <dcterms:modified xsi:type="dcterms:W3CDTF">2021-10-11T06:51:05Z</dcterms:modified>
</cp:coreProperties>
</file>