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Famous African-American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ALEX HALEY    </w:t>
      </w:r>
      <w:r>
        <w:t xml:space="preserve">   BARBARA JORDAN    </w:t>
      </w:r>
      <w:r>
        <w:t xml:space="preserve">   ERNEST EVERETT JUST    </w:t>
      </w:r>
      <w:r>
        <w:t xml:space="preserve">   JESSE OWENS    </w:t>
      </w:r>
      <w:r>
        <w:t xml:space="preserve">   JOSEPHINE BAKER    </w:t>
      </w:r>
      <w:r>
        <w:t xml:space="preserve">   MUHAMMAD ALI    </w:t>
      </w:r>
      <w:r>
        <w:t xml:space="preserve">   ELIJAH McCOY    </w:t>
      </w:r>
      <w:r>
        <w:t xml:space="preserve">   SCOTT JOPLIN    </w:t>
      </w:r>
      <w:r>
        <w:t xml:space="preserve">   LANGSTON HUGHES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Famous African-American</dc:title>
  <dcterms:created xsi:type="dcterms:W3CDTF">2021-10-10T23:44:32Z</dcterms:created>
  <dcterms:modified xsi:type="dcterms:W3CDTF">2021-10-10T23:44:32Z</dcterms:modified>
</cp:coreProperties>
</file>