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 Leaders and Entertainers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Bessie Coleman    </w:t>
      </w:r>
      <w:r>
        <w:t xml:space="preserve">   Billie Holiday    </w:t>
      </w:r>
      <w:r>
        <w:t xml:space="preserve">   Booker T Washington    </w:t>
      </w:r>
      <w:r>
        <w:t xml:space="preserve">   Ella Fitzgerald    </w:t>
      </w:r>
      <w:r>
        <w:t xml:space="preserve">   Langston Hughes    </w:t>
      </w:r>
      <w:r>
        <w:t xml:space="preserve">   Louis Armstrong    </w:t>
      </w:r>
      <w:r>
        <w:t xml:space="preserve">   Martin Luther King Jr    </w:t>
      </w:r>
      <w:r>
        <w:t xml:space="preserve">   Maya Angelou    </w:t>
      </w:r>
      <w:r>
        <w:t xml:space="preserve">   Patricia Bath    </w:t>
      </w:r>
      <w:r>
        <w:t xml:space="preserve">   Rosa Parks    </w:t>
      </w:r>
      <w:r>
        <w:t xml:space="preserve">   Sammy Davis Jr    </w:t>
      </w:r>
      <w:r>
        <w:t xml:space="preserve">   Thurgood Marshall    </w:t>
      </w:r>
      <w:r>
        <w:t xml:space="preserve">   Walter Mosley    </w:t>
      </w:r>
      <w:r>
        <w:t xml:space="preserve">   WEB DuBois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 Leaders and Entertainers</dc:title>
  <dcterms:created xsi:type="dcterms:W3CDTF">2021-10-11T06:50:29Z</dcterms:created>
  <dcterms:modified xsi:type="dcterms:W3CDTF">2021-10-11T06:50:29Z</dcterms:modified>
</cp:coreProperties>
</file>