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African American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Angela Davis    </w:t>
      </w:r>
      <w:r>
        <w:t xml:space="preserve">   Bessie Coleman    </w:t>
      </w:r>
      <w:r>
        <w:t xml:space="preserve">   Billie Holiday    </w:t>
      </w:r>
      <w:r>
        <w:t xml:space="preserve">   Fannie Lou Hamer    </w:t>
      </w:r>
      <w:r>
        <w:t xml:space="preserve">   Gwendolyn Brooks    </w:t>
      </w:r>
      <w:r>
        <w:t xml:space="preserve">   Hattie McDaniel    </w:t>
      </w:r>
      <w:r>
        <w:t xml:space="preserve">   Ida B. Wells-Barnett    </w:t>
      </w:r>
      <w:r>
        <w:t xml:space="preserve">   Josephine Baker    </w:t>
      </w:r>
      <w:r>
        <w:t xml:space="preserve">   Katherine Johnson    </w:t>
      </w:r>
      <w:r>
        <w:t xml:space="preserve">   Lena Horne    </w:t>
      </w:r>
      <w:r>
        <w:t xml:space="preserve">   Madam C.J. Walker    </w:t>
      </w:r>
      <w:r>
        <w:t xml:space="preserve">   Mae Jemison    </w:t>
      </w:r>
      <w:r>
        <w:t xml:space="preserve">   Mahalia Jackson    </w:t>
      </w:r>
      <w:r>
        <w:t xml:space="preserve">   Mary McLeod Bethune    </w:t>
      </w:r>
      <w:r>
        <w:t xml:space="preserve">   Phillis Wheatley    </w:t>
      </w:r>
      <w:r>
        <w:t xml:space="preserve">   Rosa Parks    </w:t>
      </w:r>
      <w:r>
        <w:t xml:space="preserve">   Ruby Bridges    </w:t>
      </w:r>
      <w:r>
        <w:t xml:space="preserve">   Shirley Chisolm    </w:t>
      </w:r>
      <w:r>
        <w:t xml:space="preserve">   Sojourner Truth    </w:t>
      </w:r>
      <w:r>
        <w:t xml:space="preserve">   Zora Neale Hurston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 Women</dc:title>
  <dcterms:created xsi:type="dcterms:W3CDTF">2021-10-11T06:50:41Z</dcterms:created>
  <dcterms:modified xsi:type="dcterms:W3CDTF">2021-10-11T06:50:41Z</dcterms:modified>
</cp:coreProperties>
</file>