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African Americans  Scramble</w:t>
      </w:r>
    </w:p>
    <w:p>
      <w:pPr>
        <w:pStyle w:val="Questions"/>
      </w:pPr>
      <w:r>
        <w:t xml:space="preserve">1. MIRATN LUHERT KIGN JR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ATN GNIK ECLO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NHAK ARNAO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DAI B LLSWE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AJNIMNBE ARENNBEK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LCOMALM 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ANIN MOSIEN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RSMACU YEAVGR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BNOYCEE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NEVIK HRTA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AORPH WRYNIEF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GEALNA SIVDA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OOBRKE T WOTSIGHNNA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MADMA C J KRAELW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WLIL SMTHI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UAPTC SHRAKU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CMEHIAL IRCE YODSN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RNKEDMA EYVES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GEINRA KNGI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AHMMDAUM IAL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GEMERD ERESV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CIE UBEC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EENINRJF HSUNOD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RTAAJI P NOSHNE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JADA ETTNIKP STIHM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26. UQENE HTILFAA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27. LNEZDE WAHIGTOSNN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28. ORMIA IRCDWAKH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BEOK RTBANY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30. CDIK GRRYOGE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31. IOLAV DIVAS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NLAEAG BTSTSAE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33. NHEIWTY ONTSOHU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RGUHOODT LMHRASAL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35. ARATEH RLNIKFNA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Americans  Scramble</dc:title>
  <dcterms:created xsi:type="dcterms:W3CDTF">2021-10-11T06:50:53Z</dcterms:created>
  <dcterms:modified xsi:type="dcterms:W3CDTF">2021-10-11T06:50:53Z</dcterms:modified>
</cp:coreProperties>
</file>