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African Americans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henry sampson    </w:t>
      </w:r>
      <w:r>
        <w:t xml:space="preserve">   sarah boone    </w:t>
      </w:r>
      <w:r>
        <w:t xml:space="preserve">   lloyd hall    </w:t>
      </w:r>
      <w:r>
        <w:t xml:space="preserve">   richard spikes    </w:t>
      </w:r>
      <w:r>
        <w:t xml:space="preserve">   joseph winters    </w:t>
      </w:r>
      <w:r>
        <w:t xml:space="preserve">   henry brown    </w:t>
      </w:r>
      <w:r>
        <w:t xml:space="preserve">   alexander miles    </w:t>
      </w:r>
      <w:r>
        <w:t xml:space="preserve">   burak obama    </w:t>
      </w:r>
      <w:r>
        <w:t xml:space="preserve">   Emancipation    </w:t>
      </w:r>
      <w:r>
        <w:t xml:space="preserve">   Kwanzaa    </w:t>
      </w:r>
      <w:r>
        <w:t xml:space="preserve">   Harriet Tubman    </w:t>
      </w:r>
      <w:r>
        <w:t xml:space="preserve">   Alex Haley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African Americans</dc:title>
  <dcterms:created xsi:type="dcterms:W3CDTF">2021-10-11T06:50:12Z</dcterms:created>
  <dcterms:modified xsi:type="dcterms:W3CDTF">2021-10-11T06:50:12Z</dcterms:modified>
</cp:coreProperties>
</file>