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African Americans in Texas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Comedian/Actor who played in "In Living Color."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Singer who sang "The Shake," "Wink," and "Hill Billy Rap."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Oldest African American in Texas who was a guide for Cabeza de Vaca, 1528.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Champion Cowboy who wore a Mexican sombero.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Singer/Songwriter who sings "All The Single Ladies."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1st Black Deputy U.S. Marshal with over 3,000 arrests.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1st International Black Pilot.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 Black man who served as a soldier and was wounded in the Texas Revolution, 1835.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Cowboy/Rancher who did cattle drives from Texas to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Singer/Songwriter/Rapper who sings "Savage."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Rapper from Dallas.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Former Texas Senator.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World Champion Bull-Dogger who performed in Wild West Shows.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Singer/Guitarist who sang "Kiss An Angel Good Morning."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African Americans in Texas #2</dc:title>
  <dcterms:created xsi:type="dcterms:W3CDTF">2021-10-11T06:51:08Z</dcterms:created>
  <dcterms:modified xsi:type="dcterms:W3CDTF">2021-10-11T06:51:08Z</dcterms:modified>
</cp:coreProperties>
</file>