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Architects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(1804 - 1887) north and south wings and the central dome of the U. S.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(1822–1903) New York City's Central Park; Chicago's downtown and Colombian Exposition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(1832-907) American 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(1759-1828) basic design of the U.S.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(1781-1855) first native-born American to become a professional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(1763-1844) Federal style; Massachusetts State House; and finished the U.S. Capitol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(1883-1954) The Chrysler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(1827-1895) pedestal of the Statue of Liberty and facade to the Metropolitan Museum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(b. 1941) One World Trade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(1716-1755) first nearly professional architect of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(1859-1934)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(1803 - 1892) Greek Doric style; Connecticut State Capitol; Ohio State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(1883-1954) The Empire State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(1758-1831)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(1856-1924) modern skyscraper; ubiquitous Chicago genius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Architects</dc:title>
  <dcterms:created xsi:type="dcterms:W3CDTF">2021-10-11T06:50:49Z</dcterms:created>
  <dcterms:modified xsi:type="dcterms:W3CDTF">2021-10-11T06:50:49Z</dcterms:modified>
</cp:coreProperties>
</file>