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Arizonians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Arizona's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born in Tempe and his father founded Tempe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Apache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student in his class and became a famouse lawyer.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World War II pilot ,And later entered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born in Arizona in 1922 and was the nations secretary of the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discovered Pluto. (planet)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Sesame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Doctor, Who in childhood was sold to a whiteman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Drove Stagecoaches, hunted buffalo and worked as a gambler</w:t>
            </w:r>
          </w:p>
        </w:tc>
      </w:tr>
    </w:tbl>
    <w:p>
      <w:pPr>
        <w:pStyle w:val="WordBankMedium"/>
      </w:pPr>
      <w:r>
        <w:t xml:space="preserve">   Morris Udall    </w:t>
      </w:r>
      <w:r>
        <w:t xml:space="preserve">   Barry Goldwater    </w:t>
      </w:r>
      <w:r>
        <w:t xml:space="preserve">   Clyde Tombaugh    </w:t>
      </w:r>
      <w:r>
        <w:t xml:space="preserve">   Carlos Montezuma    </w:t>
      </w:r>
      <w:r>
        <w:t xml:space="preserve">   Carl Hayden    </w:t>
      </w:r>
      <w:r>
        <w:t xml:space="preserve">   Sharlot Hall    </w:t>
      </w:r>
      <w:r>
        <w:t xml:space="preserve">   Geronimo    </w:t>
      </w:r>
      <w:r>
        <w:t xml:space="preserve">   Wyatt Earp    </w:t>
      </w:r>
      <w:r>
        <w:t xml:space="preserve">   Joan Ganz Cooney    </w:t>
      </w:r>
      <w:r>
        <w:t xml:space="preserve">   William Rehnquist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Arizonians</dc:title>
  <dcterms:created xsi:type="dcterms:W3CDTF">2021-10-11T06:50:16Z</dcterms:created>
  <dcterms:modified xsi:type="dcterms:W3CDTF">2021-10-11T06:50:16Z</dcterms:modified>
</cp:coreProperties>
</file>