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singer has just recently had a baby with Offset?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female artist sings I'm A Mess?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rapper sings Lucid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female artist's music video was a remake of Mean Girls and Legally Blonde?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song Lovely is performed by which artist?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Blood is sung by which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Promises is sung by which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male artist is featured in the song No Brainer?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DJ is featured in the song Happier?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band sings Bohemian Rhapsody?</w:t>
            </w:r>
          </w:p>
        </w:tc>
      </w:tr>
    </w:tbl>
    <w:p>
      <w:pPr>
        <w:pStyle w:val="WordBankMedium"/>
      </w:pPr>
      <w:r>
        <w:t xml:space="preserve">   Ariana Grande    </w:t>
      </w:r>
      <w:r>
        <w:t xml:space="preserve">   Justin Bieber    </w:t>
      </w:r>
      <w:r>
        <w:t xml:space="preserve">   Cardi B    </w:t>
      </w:r>
      <w:r>
        <w:t xml:space="preserve">   Billy Eilish    </w:t>
      </w:r>
      <w:r>
        <w:t xml:space="preserve">   Juice WRLD    </w:t>
      </w:r>
      <w:r>
        <w:t xml:space="preserve">   Marshmello    </w:t>
      </w:r>
      <w:r>
        <w:t xml:space="preserve">   Bebe Rexha    </w:t>
      </w:r>
      <w:r>
        <w:t xml:space="preserve">   Sam Smith    </w:t>
      </w:r>
      <w:r>
        <w:t xml:space="preserve">   Queen    </w:t>
      </w:r>
      <w:r>
        <w:t xml:space="preserve">   5 Seconds Of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2021-10-11T06:50:11Z</dcterms:created>
  <dcterms:modified xsi:type="dcterms:W3CDTF">2021-10-11T06:50:11Z</dcterms:modified>
</cp:coreProperties>
</file>