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Walker    </w:t>
      </w:r>
      <w:r>
        <w:t xml:space="preserve">   Lawrence    </w:t>
      </w:r>
      <w:r>
        <w:t xml:space="preserve">   Ringgold    </w:t>
      </w:r>
      <w:r>
        <w:t xml:space="preserve">   Basquiat    </w:t>
      </w:r>
      <w:r>
        <w:t xml:space="preserve">   Bearden    </w:t>
      </w:r>
      <w:r>
        <w:t xml:space="preserve">   Wiley    </w:t>
      </w:r>
      <w:r>
        <w:t xml:space="preserve">   Manet    </w:t>
      </w:r>
      <w:r>
        <w:t xml:space="preserve">   Monet    </w:t>
      </w:r>
      <w:r>
        <w:t xml:space="preserve">   VanGogh    </w:t>
      </w:r>
      <w:r>
        <w:t xml:space="preserve">   Matisse    </w:t>
      </w:r>
      <w:r>
        <w:t xml:space="preserve">   Pollock    </w:t>
      </w:r>
      <w:r>
        <w:t xml:space="preserve">   Picasso    </w:t>
      </w:r>
      <w:r>
        <w:t xml:space="preserve">   Warhol    </w:t>
      </w:r>
      <w:r>
        <w:t xml:space="preserve">   Michelangelo    </w:t>
      </w:r>
      <w:r>
        <w:t xml:space="preserve">   DaVinci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2021-10-11T06:50:18Z</dcterms:created>
  <dcterms:modified xsi:type="dcterms:W3CDTF">2021-10-11T06:50:18Z</dcterms:modified>
</cp:coreProperties>
</file>