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ALBRECHT DURER    </w:t>
      </w:r>
      <w:r>
        <w:t xml:space="preserve">   CARAVAGGIO    </w:t>
      </w:r>
      <w:r>
        <w:t xml:space="preserve">   CLAUDE MONET    </w:t>
      </w:r>
      <w:r>
        <w:t xml:space="preserve">   DE GOYA    </w:t>
      </w:r>
      <w:r>
        <w:t xml:space="preserve">   DIEGO VELAZQUEZ    </w:t>
      </w:r>
      <w:r>
        <w:t xml:space="preserve">   EDVARD MUNCH    </w:t>
      </w:r>
      <w:r>
        <w:t xml:space="preserve">   HENRI MATISSE    </w:t>
      </w:r>
      <w:r>
        <w:t xml:space="preserve">   JAN VAN EYCK    </w:t>
      </w:r>
      <w:r>
        <w:t xml:space="preserve">   KANDINSKY    </w:t>
      </w:r>
      <w:r>
        <w:t xml:space="preserve">   LEONARDO DA VINCI    </w:t>
      </w:r>
      <w:r>
        <w:t xml:space="preserve">   MANET    </w:t>
      </w:r>
      <w:r>
        <w:t xml:space="preserve">   MICHELANGELO    </w:t>
      </w:r>
      <w:r>
        <w:t xml:space="preserve">   MONDRIAN    </w:t>
      </w:r>
      <w:r>
        <w:t xml:space="preserve">   PABLO PICASSO    </w:t>
      </w:r>
      <w:r>
        <w:t xml:space="preserve">   PAUL CEZANNE    </w:t>
      </w:r>
      <w:r>
        <w:t xml:space="preserve">   PAUL GAUGUIN    </w:t>
      </w:r>
      <w:r>
        <w:t xml:space="preserve">   POLLOCK    </w:t>
      </w:r>
      <w:r>
        <w:t xml:space="preserve">   RAPHAEL    </w:t>
      </w:r>
      <w:r>
        <w:t xml:space="preserve">   REMBRANDT    </w:t>
      </w:r>
      <w:r>
        <w:t xml:space="preserve">   ROTHKO    </w:t>
      </w:r>
      <w:r>
        <w:t xml:space="preserve">   RUBENS    </w:t>
      </w:r>
      <w:r>
        <w:t xml:space="preserve">   TITIAN    </w:t>
      </w:r>
      <w:r>
        <w:t xml:space="preserve">   VAN 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2021-10-11T06:50:26Z</dcterms:created>
  <dcterms:modified xsi:type="dcterms:W3CDTF">2021-10-11T06:50:26Z</dcterms:modified>
</cp:coreProperties>
</file>