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Famous Artists 3rd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artist is a famous Italian Renaissance painter, architect, poet, and a sculptor. He/she focuses on the human body and often painted frescos (a painting done rapidly on wet plaster).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artist is a French Neo-Impressionist painter who worked with other artists, such as Seurat, and helped to develop Pointillism.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artist’s style is Surrealism. He/she paints with dark colors, and he/she paints mostly self-portraits.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artist is known for his/her drip and splatter paintings. His/her artistic style is abstract expressionism.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artist is an Impressionist who used many small dots to create landscapes which frequently included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artist used Luminism when painting landscapes of Yellowstone National Park and the Grand Canyon, as well as other local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artist painted many famous paintings in an Impressionistic style that included landscapes, still lifes, and portraits.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artist is a Mannerism (focus on exaggerating beauty unnaturally) artist of the High Renaissance. He/she painted, drew, and is an architect. He/she focuses on humans as a subject matter with most being portraits of women and women holding babies with religious themes. Much of his/her work is created using vibrant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artist is a painter, sculptor, printmaker, potter, and stage designer who is considered one of the most influential artists of the 20th century. He/she is an Expressionist, Surrealist, and the co-creator of Cubism.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artist is well-known for his art because he was a great Renaissance painter and was recognized throughout the world also as a very good craftsman, sculptor, and architect. This artist was also a botanist, inventor, mathematician, anatomist, architect, paleontologist, scientist, writer, philosopher, engineer, musician, poet and urban planner, thinker, astronomer, historian, and geologist.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artist is most well-known for Impressionist artworks of landscapes. Color and light are the focus of his/her work, and the objects depicted are often undefined and imperfect.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artist is a contemporary and conceptual artist, as well as a fluxes artist who involved the viewer, relying on the element of chance to shape the ultimate outcome of the piece.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Artists 3rd Period</dc:title>
  <dcterms:created xsi:type="dcterms:W3CDTF">2021-10-11T06:49:52Z</dcterms:created>
  <dcterms:modified xsi:type="dcterms:W3CDTF">2021-10-11T06:49:52Z</dcterms:modified>
</cp:coreProperties>
</file>