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Artists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REMBRANDT    </w:t>
      </w:r>
      <w:r>
        <w:t xml:space="preserve">   DEGAS    </w:t>
      </w:r>
      <w:r>
        <w:t xml:space="preserve">   DONATELLO    </w:t>
      </w:r>
      <w:r>
        <w:t xml:space="preserve">   DALI    </w:t>
      </w:r>
      <w:r>
        <w:t xml:space="preserve">   ROCKWELL    </w:t>
      </w:r>
      <w:r>
        <w:t xml:space="preserve">   CEZANNE    </w:t>
      </w:r>
      <w:r>
        <w:t xml:space="preserve">   VANGOGH    </w:t>
      </w:r>
      <w:r>
        <w:t xml:space="preserve">   PICASSO    </w:t>
      </w:r>
      <w:r>
        <w:t xml:space="preserve">   MATISSE    </w:t>
      </w:r>
      <w:r>
        <w:t xml:space="preserve">   RENOIR    </w:t>
      </w:r>
      <w:r>
        <w:t xml:space="preserve">   MONET    </w:t>
      </w:r>
      <w:r>
        <w:t xml:space="preserve">   DAVINCI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Artists</dc:title>
  <dcterms:created xsi:type="dcterms:W3CDTF">2021-10-11T06:49:41Z</dcterms:created>
  <dcterms:modified xsi:type="dcterms:W3CDTF">2021-10-11T06:49:41Z</dcterms:modified>
</cp:coreProperties>
</file>