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Artists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Dutch post-impressionist artist who was inspired by peasant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best known female contemporary artists, who was known for her self-portraits.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Irish painter who depicted his artistic 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Gothic painter.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Athenian sculptor who worked exclusively in bronze.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female African-American contemporary artist who uses black and white installation 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French post-impressionist artist who lived with Vincent van Gogh.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painter of Water Lilies.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French impressionist artist who painted Iris in a Vase.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artist who currently has two paintings on the HIghest Priced Paintings Ever Sold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English map-maker turned watercolor landscape painter and was one of the founding members of the Royal Academy in 1768.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abstract artist who was influenced by her husband's art as well.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American folk artist who obtained her nickname because of the old age she was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abstract American painter who was married to one of the painters on this list.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 Crossword</dc:title>
  <dcterms:created xsi:type="dcterms:W3CDTF">2021-10-11T06:49:27Z</dcterms:created>
  <dcterms:modified xsi:type="dcterms:W3CDTF">2021-10-11T06:49:27Z</dcterms:modified>
</cp:coreProperties>
</file>