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 &amp; Designers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Vignelli    </w:t>
      </w:r>
      <w:r>
        <w:t xml:space="preserve">   Weingart    </w:t>
      </w:r>
      <w:r>
        <w:t xml:space="preserve">   Chip Kidd    </w:t>
      </w:r>
      <w:r>
        <w:t xml:space="preserve">   Paul Rand    </w:t>
      </w:r>
      <w:r>
        <w:t xml:space="preserve">   Saul Bass    </w:t>
      </w:r>
      <w:r>
        <w:t xml:space="preserve">   Milton Glaser    </w:t>
      </w:r>
      <w:r>
        <w:t xml:space="preserve">   Carvaggio    </w:t>
      </w:r>
      <w:r>
        <w:t xml:space="preserve">   Monet    </w:t>
      </w:r>
      <w:r>
        <w:t xml:space="preserve">   Degas    </w:t>
      </w:r>
      <w:r>
        <w:t xml:space="preserve">   Rembrant    </w:t>
      </w:r>
      <w:r>
        <w:t xml:space="preserve">   Kahlo    </w:t>
      </w:r>
      <w:r>
        <w:t xml:space="preserve">   Pollock    </w:t>
      </w:r>
      <w:r>
        <w:t xml:space="preserve">   Dali    </w:t>
      </w:r>
      <w:r>
        <w:t xml:space="preserve">   Michelangelo    </w:t>
      </w:r>
      <w:r>
        <w:t xml:space="preserve">   Picasso    </w:t>
      </w:r>
      <w:r>
        <w:t xml:space="preserve">   Van Gogh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 &amp; Designers</dc:title>
  <dcterms:created xsi:type="dcterms:W3CDTF">2021-10-11T06:51:12Z</dcterms:created>
  <dcterms:modified xsi:type="dcterms:W3CDTF">2021-10-11T06:51:12Z</dcterms:modified>
</cp:coreProperties>
</file>