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Artists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Cezanne    </w:t>
      </w:r>
      <w:r>
        <w:t xml:space="preserve">   Van Gogh    </w:t>
      </w:r>
      <w:r>
        <w:t xml:space="preserve">   Rembrandt    </w:t>
      </w:r>
      <w:r>
        <w:t xml:space="preserve">   Monet    </w:t>
      </w:r>
      <w:r>
        <w:t xml:space="preserve">   Degas    </w:t>
      </w:r>
      <w:r>
        <w:t xml:space="preserve">   Goya    </w:t>
      </w:r>
      <w:r>
        <w:t xml:space="preserve">   Wood    </w:t>
      </w:r>
      <w:r>
        <w:t xml:space="preserve">   O'Keefe    </w:t>
      </w:r>
      <w:r>
        <w:t xml:space="preserve">   Matisse    </w:t>
      </w:r>
      <w:r>
        <w:t xml:space="preserve">   Rodin    </w:t>
      </w:r>
      <w:r>
        <w:t xml:space="preserve">   Hopper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Artists Word Search</dc:title>
  <dcterms:created xsi:type="dcterms:W3CDTF">2021-10-11T06:49:57Z</dcterms:created>
  <dcterms:modified xsi:type="dcterms:W3CDTF">2021-10-11T06:49:57Z</dcterms:modified>
</cp:coreProperties>
</file>