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Large"/>
      </w:pPr>
      <w:r>
        <w:t xml:space="preserve">   One Direction    </w:t>
      </w:r>
      <w:r>
        <w:t xml:space="preserve">   Justin Bieber    </w:t>
      </w:r>
      <w:r>
        <w:t xml:space="preserve">   Adele    </w:t>
      </w:r>
      <w:r>
        <w:t xml:space="preserve">   Guns N' Roses    </w:t>
      </w:r>
      <w:r>
        <w:t xml:space="preserve">   Britney Spears    </w:t>
      </w:r>
      <w:r>
        <w:t xml:space="preserve">   Prince    </w:t>
      </w:r>
      <w:r>
        <w:t xml:space="preserve">   Beyoncé    </w:t>
      </w:r>
      <w:r>
        <w:t xml:space="preserve">   Ed Sheeran    </w:t>
      </w:r>
      <w:r>
        <w:t xml:space="preserve">   ABBA    </w:t>
      </w:r>
      <w:r>
        <w:t xml:space="preserve">   Aerosmith    </w:t>
      </w:r>
      <w:r>
        <w:t xml:space="preserve">   6ix9ine    </w:t>
      </w:r>
      <w:r>
        <w:t xml:space="preserve">   Drake    </w:t>
      </w:r>
      <w:r>
        <w:t xml:space="preserve">   Taylor Swift    </w:t>
      </w:r>
      <w:r>
        <w:t xml:space="preserve">   Pink Floyd    </w:t>
      </w:r>
      <w:r>
        <w:t xml:space="preserve">   The Rolling Stones    </w:t>
      </w:r>
      <w:r>
        <w:t xml:space="preserve">   Queen    </w:t>
      </w:r>
      <w:r>
        <w:t xml:space="preserve">   Micheal Jaclson    </w:t>
      </w:r>
      <w:r>
        <w:t xml:space="preserve">   Madonna    </w:t>
      </w:r>
      <w:r>
        <w:t xml:space="preserve">   Eminem    </w:t>
      </w:r>
      <w:r>
        <w:t xml:space="preserve">   Rihanna    </w:t>
      </w:r>
      <w:r>
        <w:t xml:space="preserve">   Whitney Huston    </w:t>
      </w:r>
      <w:r>
        <w:t xml:space="preserve">   Mariah Carey    </w:t>
      </w:r>
      <w:r>
        <w:t xml:space="preserve">   The Beatles    </w:t>
      </w:r>
      <w:r>
        <w:t xml:space="preserve">   Cardi 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Artists</dc:title>
  <dcterms:created xsi:type="dcterms:W3CDTF">2021-10-11T06:50:07Z</dcterms:created>
  <dcterms:modified xsi:type="dcterms:W3CDTF">2021-10-11T06:50:07Z</dcterms:modified>
</cp:coreProperties>
</file>