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Famous Athletes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Miha Zupan    </w:t>
      </w:r>
      <w:r>
        <w:t xml:space="preserve">   Kenny Walker    </w:t>
      </w:r>
      <w:r>
        <w:t xml:space="preserve">   Tony Ally    </w:t>
      </w:r>
      <w:r>
        <w:t xml:space="preserve">   David Smith    </w:t>
      </w:r>
      <w:r>
        <w:t xml:space="preserve">   Jim Kyte    </w:t>
      </w:r>
      <w:r>
        <w:t xml:space="preserve">   Chris Colwill    </w:t>
      </w:r>
      <w:r>
        <w:t xml:space="preserve">   Tamika Catchings    </w:t>
      </w:r>
      <w:r>
        <w:t xml:space="preserve">   Matt Hamill    </w:t>
      </w:r>
      <w:r>
        <w:t xml:space="preserve">   Dummy Hoy    </w:t>
      </w:r>
      <w:r>
        <w:t xml:space="preserve">   Lance Armstrong    </w:t>
      </w:r>
      <w:r>
        <w:t xml:space="preserve">   Joe DiMaggio    </w:t>
      </w:r>
      <w:r>
        <w:t xml:space="preserve">   Mia Hamm    </w:t>
      </w:r>
      <w:r>
        <w:t xml:space="preserve">   Kristi Yamaguchi    </w:t>
      </w:r>
      <w:r>
        <w:t xml:space="preserve">   Pele    </w:t>
      </w:r>
      <w:r>
        <w:t xml:space="preserve">   Kareem Abdul Jabbar    </w:t>
      </w:r>
      <w:r>
        <w:t xml:space="preserve">   Jonny Moseley    </w:t>
      </w:r>
      <w:r>
        <w:t xml:space="preserve">   Jet Li    </w:t>
      </w:r>
      <w:r>
        <w:t xml:space="preserve">   Bo Jackson    </w:t>
      </w:r>
      <w:r>
        <w:t xml:space="preserve">   Tiger Woods    </w:t>
      </w:r>
      <w:r>
        <w:t xml:space="preserve">   Oscar de la Hoya    </w:t>
      </w:r>
      <w:r>
        <w:t xml:space="preserve">   Shaquille O’Neal    </w:t>
      </w:r>
      <w:r>
        <w:t xml:space="preserve">   Cobi Jones    </w:t>
      </w:r>
      <w:r>
        <w:t xml:space="preserve">   Larry Bird    </w:t>
      </w:r>
      <w:r>
        <w:t xml:space="preserve">   Bret Favre    </w:t>
      </w:r>
      <w:r>
        <w:t xml:space="preserve">   Nadia Comaneci    </w:t>
      </w:r>
      <w:r>
        <w:t xml:space="preserve">   Bob Bondurant    </w:t>
      </w:r>
      <w:r>
        <w:t xml:space="preserve">   Mickey Mantle    </w:t>
      </w:r>
      <w:r>
        <w:t xml:space="preserve">   Jacki Joyner-Kersee    </w:t>
      </w:r>
      <w:r>
        <w:t xml:space="preserve">   Sugar Ray Leonard    </w:t>
      </w:r>
      <w:r>
        <w:t xml:space="preserve">   Jesse Owens    </w:t>
      </w:r>
      <w:r>
        <w:t xml:space="preserve">   Greg Louganis    </w:t>
      </w:r>
      <w:r>
        <w:t xml:space="preserve">   Wayne Gretzky    </w:t>
      </w:r>
      <w:r>
        <w:t xml:space="preserve">   Sasha Cohen    </w:t>
      </w:r>
      <w:r>
        <w:t xml:space="preserve">   Muhammad Ali    </w:t>
      </w:r>
      <w:r>
        <w:t xml:space="preserve">   Aaron Rodgers    </w:t>
      </w:r>
      <w:r>
        <w:t xml:space="preserve">   Babe 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Athletes</dc:title>
  <dcterms:created xsi:type="dcterms:W3CDTF">2021-10-11T06:50:21Z</dcterms:created>
  <dcterms:modified xsi:type="dcterms:W3CDTF">2021-10-11T06:50:21Z</dcterms:modified>
</cp:coreProperties>
</file>