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Australian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Sally Pearson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Dawn Frasier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Sally pearson been to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Dannii Manogue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shane warne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cathy Freeman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howard was an Australian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does Shane Warne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Cathy Freeman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Cathy Freeman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kylie Manogue a model or singer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Australian </dc:title>
  <dcterms:created xsi:type="dcterms:W3CDTF">2021-10-11T06:49:29Z</dcterms:created>
  <dcterms:modified xsi:type="dcterms:W3CDTF">2021-10-11T06:49:29Z</dcterms:modified>
</cp:coreProperties>
</file>