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Australians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won 5 medals at the 2000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Crocodile Dundee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Ian Thorpe's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Evonne Goolagong Cawley was a leading _______ player in the 1970-80's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 Namatjira is a famous aboriginal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Evonne Goolagong's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Hogan started out 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on the $10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 Norman's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Andrew Barton Paterson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on the 1968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won 2 British Opens and 5 Australian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played Mad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 Gibson's movie that won best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Crocodile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 Irwin was killed by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Australians</dc:title>
  <dcterms:created xsi:type="dcterms:W3CDTF">2021-10-11T06:49:50Z</dcterms:created>
  <dcterms:modified xsi:type="dcterms:W3CDTF">2021-10-11T06:49:50Z</dcterms:modified>
</cp:coreProperties>
</file>