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Authors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Marvelous medicine, chocolate factories and giant peaches to die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Demon Dentists, Gangsta Granny's and refreshing Ratburgers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not so glamorous life of Greg Heffley and Rowley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knobbly knees and turned out toes, with a poisonous wart on the end of his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"Please Sir may I have some more?", no-one had Great Expectations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Starcrossed lovers in Verona, Cupid's arrow striking Messina and power and killing lead to the King's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Tracy Beaker and the Dumping Ground, a familiar home for us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Hobbits, Elves, Dwarves, Smoug and a great wizard named Gandalf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Wrongfully imprisoned in Azkaban, revealing the Chamber Of Secrets and the deadly Deathly Hallows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fish, two fish, red fish, blue fish the Cat in the Hat was always feverish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Authors </dc:title>
  <dcterms:created xsi:type="dcterms:W3CDTF">2021-10-11T06:50:35Z</dcterms:created>
  <dcterms:modified xsi:type="dcterms:W3CDTF">2021-10-11T06:50:35Z</dcterms:modified>
</cp:coreProperties>
</file>