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Margaret Atwood    </w:t>
      </w:r>
      <w:r>
        <w:t xml:space="preserve">   Jane Austen    </w:t>
      </w:r>
      <w:r>
        <w:t xml:space="preserve">   Harper Lee    </w:t>
      </w:r>
      <w:r>
        <w:t xml:space="preserve">   Roald Dahl    </w:t>
      </w:r>
      <w:r>
        <w:t xml:space="preserve">   Emily Bronte    </w:t>
      </w:r>
      <w:r>
        <w:t xml:space="preserve">   William Golding    </w:t>
      </w:r>
      <w:r>
        <w:t xml:space="preserve">   Ian Fleming    </w:t>
      </w:r>
      <w:r>
        <w:t xml:space="preserve">   Agatha Christie    </w:t>
      </w:r>
      <w:r>
        <w:t xml:space="preserve">   Philip Pullman    </w:t>
      </w:r>
      <w:r>
        <w:t xml:space="preserve">   Virginia Woolf    </w:t>
      </w:r>
      <w:r>
        <w:t xml:space="preserve">   Terry Pratchett    </w:t>
      </w:r>
      <w:r>
        <w:t xml:space="preserve">   Stephen King    </w:t>
      </w:r>
      <w:r>
        <w:t xml:space="preserve">   Charles Dickens    </w:t>
      </w:r>
      <w:r>
        <w:t xml:space="preserve">   Helen Fielding    </w:t>
      </w:r>
      <w:r>
        <w:t xml:space="preserve">   George Orwell    </w:t>
      </w:r>
      <w:r>
        <w:t xml:space="preserve">   Douglas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Authors</dc:title>
  <dcterms:created xsi:type="dcterms:W3CDTF">2021-10-11T06:50:45Z</dcterms:created>
  <dcterms:modified xsi:type="dcterms:W3CDTF">2021-10-11T06:50:45Z</dcterms:modified>
</cp:coreProperties>
</file>