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Authors</w:t>
      </w:r>
    </w:p>
    <w:p>
      <w:pPr>
        <w:pStyle w:val="Questions"/>
      </w:pPr>
      <w:r>
        <w:t xml:space="preserve">1. HYDROOT .L ERSAYS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KELIWI ILSCONL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RELEYL QEENU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TAGHAA IECTHRIS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YODAMRN NCEARDHL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IDVDA BDCLIACA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SAADNR NOWRB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VICIK NLDAEY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NOHJ TSRIALGP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LLEEN BCSOYR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</dc:title>
  <dcterms:created xsi:type="dcterms:W3CDTF">2021-10-11T06:50:58Z</dcterms:created>
  <dcterms:modified xsi:type="dcterms:W3CDTF">2021-10-11T06:50:58Z</dcterms:modified>
</cp:coreProperties>
</file>