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Authors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Clive King    </w:t>
      </w:r>
      <w:r>
        <w:t xml:space="preserve">   Nancy Mitford    </w:t>
      </w:r>
      <w:r>
        <w:t xml:space="preserve">   Judith Kirk    </w:t>
      </w:r>
      <w:r>
        <w:t xml:space="preserve">   David Baddiel    </w:t>
      </w:r>
      <w:r>
        <w:t xml:space="preserve">   Michael Morpurgo    </w:t>
      </w:r>
      <w:r>
        <w:t xml:space="preserve">   Judy Bloom    </w:t>
      </w:r>
      <w:r>
        <w:t xml:space="preserve">   Enid Blyton    </w:t>
      </w:r>
      <w:r>
        <w:t xml:space="preserve">   Roald Dahl    </w:t>
      </w:r>
      <w:r>
        <w:t xml:space="preserve">   David Walliams    </w:t>
      </w:r>
      <w:r>
        <w:t xml:space="preserve">   Jk Rowling    </w:t>
      </w:r>
      <w:r>
        <w:t xml:space="preserve">   DR Seuss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Authors </dc:title>
  <dcterms:created xsi:type="dcterms:W3CDTF">2021-10-11T06:50:02Z</dcterms:created>
  <dcterms:modified xsi:type="dcterms:W3CDTF">2021-10-11T06:50:02Z</dcterms:modified>
</cp:coreProperties>
</file>