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Ballerinas and Ballerinos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15-year-old dancer that has been making it big with Sia; previously was on Dance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a time of war and found herself later in life in an orphanage, she found her love of ballet with her foster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Dancer at the Royal Ballet; appointed to Prima Ballerina Assoluta by Queen Elizabeth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African-American principle ballerina at the American Ballet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one of the greatest dancers of all time; launched Baryshnikov Arts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Artistic Director and CEO of Cincinnati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France, one of the first to do ballet; starred in many ballet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ballet dancer and 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Danced in many Broadway shows such as "Singing in the Rain", "An American in Paris", and directed "Pal Joey"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dancer to go on tour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Ballerinas and Ballerinos</dc:title>
  <dcterms:created xsi:type="dcterms:W3CDTF">2021-10-11T06:49:45Z</dcterms:created>
  <dcterms:modified xsi:type="dcterms:W3CDTF">2021-10-11T06:49:45Z</dcterms:modified>
</cp:coreProperties>
</file>