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Ballets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ballet has the characters Prince Siegfried, Odette and 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ballet is based on a book by Lewis Carroll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ballet would you find the two male lead characters of Albrecht and Hilarion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ballet is Anna Pavlova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ballet features the sugar plum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ballet features the Princess Aurora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romantic ballet features a young Scotsman called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ballet would you find the Montagues and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ballet would you find the chicken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ballet is about a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ballet is about a magical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ballet is a glass slipper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Ballets</dc:title>
  <dcterms:created xsi:type="dcterms:W3CDTF">2021-10-11T06:50:54Z</dcterms:created>
  <dcterms:modified xsi:type="dcterms:W3CDTF">2021-10-11T06:50:54Z</dcterms:modified>
</cp:coreProperties>
</file>