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Famous Battles that the Allies Won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pPr>
              <w:pStyle w:val="CrossgridSmall"/>
            </w:pPr>
            <w:r>
              <w:t xml:space="preserve">8</w:t>
            </w:r>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This battle occurred from January to May of 1944. This battle closely resembled a WW1 battle, and after 4 allied assaults, the they won, but with a 50,000 casualty price tag.</w:t>
            </w:r>
          </w:p>
          <w:p>
            <w:pPr>
              <w:keepLines/>
              <w:pStyle w:val="CluesTiny"/>
            </w:pPr>
            <w:r>
              <w:rPr>
                <w:b w:val="true"/>
                <w:bCs w:val="true"/>
              </w:rPr>
              <w:t xml:space="preserve">4. </w:t>
            </w:r>
            <w:r>
              <w:t xml:space="preserve">This was the largest naval battle in history, and was fought of the coast of the Philippines as a method for the United States to get closer to Japan. In this battle, all four of Japan's light carriers were sunk, and 3 of their battleships. </w:t>
            </w:r>
          </w:p>
          <w:p>
            <w:pPr>
              <w:keepLines/>
              <w:pStyle w:val="CluesTiny"/>
            </w:pPr>
            <w:r>
              <w:rPr>
                <w:b w:val="true"/>
                <w:bCs w:val="true"/>
              </w:rPr>
              <w:t xml:space="preserve">9. </w:t>
            </w:r>
            <w:r>
              <w:t xml:space="preserve">This battle was fought between Britain and Germany, and was mainly fought with air crafts. For four months, German troops attacked Britain, but after heavy casualties on the German side, Hitler was forced to have to put a hold on the invasion.</w:t>
            </w:r>
          </w:p>
          <w:p>
            <w:pPr>
              <w:keepLines/>
              <w:pStyle w:val="CluesTiny"/>
            </w:pPr>
            <w:r>
              <w:rPr>
                <w:b w:val="true"/>
                <w:bCs w:val="true"/>
              </w:rPr>
              <w:t xml:space="preserve">11. </w:t>
            </w:r>
            <w:r>
              <w:t xml:space="preserve">This battle is considered the greatest tank battle in the war. It was also the last German offense on the Eastern front. Because of allied codebreakers, the Russians were given a heads-up, and were able to prepare. The war ended with German troops obtaining significant loss.</w:t>
            </w:r>
          </w:p>
          <w:p>
            <w:pPr>
              <w:keepLines/>
              <w:pStyle w:val="CluesTiny"/>
            </w:pPr>
            <w:r>
              <w:rPr>
                <w:b w:val="true"/>
                <w:bCs w:val="true"/>
              </w:rPr>
              <w:t xml:space="preserve">12. </w:t>
            </w:r>
            <w:r>
              <w:t xml:space="preserve">This battle occurred between April and May of 1945. This battle was a MAIN and extremely important battle because this is the cause of Hitler killing himself. This was a very bloody battle, and the Red army did have the upper hand due to their extensive amount of tanks, even though 2,000 of them were destroyed due to anti- tank rockets.</w:t>
            </w:r>
          </w:p>
          <w:p>
            <w:pPr>
              <w:keepLines/>
              <w:pStyle w:val="CluesTiny"/>
            </w:pPr>
            <w:r>
              <w:rPr>
                <w:b w:val="true"/>
                <w:bCs w:val="true"/>
              </w:rPr>
              <w:t xml:space="preserve">14. </w:t>
            </w:r>
            <w:r>
              <w:t xml:space="preserve">This battle occurred from January to June 1944. This was a plan for the allies to get closer to Italy and surround them. The allies sent 36,000  men, and even though the allies did surprise Italy, the Germans sent in troops equivalent to that of the allies to surround them. It took the allies to have to send 100,000 more Anzio.</w:t>
            </w:r>
          </w:p>
          <w:p>
            <w:pPr>
              <w:keepLines/>
              <w:pStyle w:val="CluesTiny"/>
            </w:pPr>
            <w:r>
              <w:rPr>
                <w:b w:val="true"/>
                <w:bCs w:val="true"/>
              </w:rPr>
              <w:t xml:space="preserve">15. </w:t>
            </w:r>
            <w:r>
              <w:t xml:space="preserve">This battle was  a lengthy one,, occurring between 1940- 1943. This battle was also a battle that was ultimately won by technology since U- boats were being used even more. They used radars, radio- interception, and code breaking as methods. </w:t>
            </w:r>
          </w:p>
        </w:tc>
        <w:tc>
          <w:p>
            <w:pPr>
              <w:pStyle w:val="CluesTiny"/>
            </w:pPr>
            <w:r>
              <w:rPr>
                <w:b w:val="true"/>
                <w:bCs w:val="true"/>
              </w:rPr>
              <w:t xml:space="preserve">Down</w:t>
            </w:r>
          </w:p>
          <w:p>
            <w:pPr>
              <w:keepLines/>
              <w:pStyle w:val="CluesTiny"/>
            </w:pPr>
            <w:r>
              <w:rPr>
                <w:b w:val="true"/>
                <w:bCs w:val="true"/>
              </w:rPr>
              <w:t xml:space="preserve">1. </w:t>
            </w:r>
            <w:r>
              <w:t xml:space="preserve">This battle was fought over quite some time, going from October of 1941 to January of 1942. This was a battle between Russia and Germany, where German troops were trying to invade through one of Russia's cities. At the end of the war, even though Russia's casualties were significant, Germany's flow was drastically slowed.</w:t>
            </w:r>
          </w:p>
          <w:p>
            <w:pPr>
              <w:keepLines/>
              <w:pStyle w:val="CluesTiny"/>
            </w:pPr>
            <w:r>
              <w:rPr>
                <w:b w:val="true"/>
                <w:bCs w:val="true"/>
              </w:rPr>
              <w:t xml:space="preserve">2. </w:t>
            </w:r>
            <w:r>
              <w:t xml:space="preserve">This battle was fought between the U.S. and Japan once agin. This battle is nicknamed the "the great Marianas turkey shoot" because 4 times as many Japanese air crafts were downed compared to that of the united states.</w:t>
            </w:r>
          </w:p>
          <w:p>
            <w:pPr>
              <w:keepLines/>
              <w:pStyle w:val="CluesTiny"/>
            </w:pPr>
            <w:r>
              <w:rPr>
                <w:b w:val="true"/>
                <w:bCs w:val="true"/>
              </w:rPr>
              <w:t xml:space="preserve">5. </w:t>
            </w:r>
            <w:r>
              <w:t xml:space="preserve">This occurred after pearl harbor when the Japanese tried to invade new guinea. The U.S. intervened, the result of the battle ended in Japan having to call off their invasion plan.</w:t>
            </w:r>
          </w:p>
          <w:p>
            <w:pPr>
              <w:keepLines/>
              <w:pStyle w:val="CluesTiny"/>
            </w:pPr>
            <w:r>
              <w:rPr>
                <w:b w:val="true"/>
                <w:bCs w:val="true"/>
              </w:rPr>
              <w:t xml:space="preserve">6. </w:t>
            </w:r>
            <w:r>
              <w:t xml:space="preserve">This was a battle that took place in Normandy on June 6, 1944.  Allied troops fought against and won against the Germans due to one main fact that the Germans hadn't enough time to prepare and organize.</w:t>
            </w:r>
          </w:p>
          <w:p>
            <w:pPr>
              <w:keepLines/>
              <w:pStyle w:val="CluesTiny"/>
            </w:pPr>
            <w:r>
              <w:rPr>
                <w:b w:val="true"/>
                <w:bCs w:val="true"/>
              </w:rPr>
              <w:t xml:space="preserve">7. </w:t>
            </w:r>
            <w:r>
              <w:t xml:space="preserve">This battle happened after the D-day invasion, when the allies left Normandy and quickly headed over to France and Belgium. Germany tried to stop them with a blitzkrieg, but allied troops didn't bulge even with their 19,000 casualty list. They persevered for they knew that the Germans could only last a couple of days. When Germany finally ran out of resources, the end was inevitable.</w:t>
            </w:r>
          </w:p>
          <w:p>
            <w:pPr>
              <w:keepLines/>
              <w:pStyle w:val="CluesTiny"/>
            </w:pPr>
            <w:r>
              <w:rPr>
                <w:b w:val="true"/>
                <w:bCs w:val="true"/>
              </w:rPr>
              <w:t xml:space="preserve">8. </w:t>
            </w:r>
            <w:r>
              <w:t xml:space="preserve">This battle was a long fought and bloody urban warfare that was fought from street to street because of the Red Army's resistance to German troops attempts to conquer this city. Even though German weapons totally destroyed the city, the Russian troops were never removed or gave up.</w:t>
            </w:r>
          </w:p>
          <w:p>
            <w:pPr>
              <w:keepLines/>
              <w:pStyle w:val="CluesTiny"/>
            </w:pPr>
            <w:r>
              <w:rPr>
                <w:b w:val="true"/>
                <w:bCs w:val="true"/>
              </w:rPr>
              <w:t xml:space="preserve">10. </w:t>
            </w:r>
            <w:r>
              <w:t xml:space="preserve">This battle was fought in one of the largest islands that the Philippines had. This battle was also the bloodiest battle the United States were involved in, having more than 200,000 Japanese soldiers killed compared to only 10,000 Americans.</w:t>
            </w:r>
          </w:p>
          <w:p>
            <w:pPr>
              <w:keepLines/>
              <w:pStyle w:val="CluesTiny"/>
            </w:pPr>
            <w:r>
              <w:rPr>
                <w:b w:val="true"/>
                <w:bCs w:val="true"/>
              </w:rPr>
              <w:t xml:space="preserve">13. </w:t>
            </w:r>
            <w:r>
              <w:t xml:space="preserve">This was a battle between Japan and the U.S.. A result from this battle was a devastating defeat from which the Japanese would really never recover from. The Japanese were planning to dissect the American troops, but were halted upon arriving and seeing that the U.S. was already ready for them.</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Famous Battles that the Allies Won</dc:title>
  <dcterms:created xsi:type="dcterms:W3CDTF">2021-10-11T06:49:36Z</dcterms:created>
  <dcterms:modified xsi:type="dcterms:W3CDTF">2021-10-11T06:49:36Z</dcterms:modified>
</cp:coreProperties>
</file>