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Black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arethafranklin    </w:t>
      </w:r>
      <w:r>
        <w:t xml:space="preserve">   dukeellington    </w:t>
      </w:r>
      <w:r>
        <w:t xml:space="preserve">   emmeetttill    </w:t>
      </w:r>
      <w:r>
        <w:t xml:space="preserve">   Georgewashingtoncarver    </w:t>
      </w:r>
      <w:r>
        <w:t xml:space="preserve">   jackierobinson    </w:t>
      </w:r>
      <w:r>
        <w:t xml:space="preserve">   jesse owens    </w:t>
      </w:r>
      <w:r>
        <w:t xml:space="preserve">   langstonhughes    </w:t>
      </w:r>
      <w:r>
        <w:t xml:space="preserve">   martinlutherkingjr    </w:t>
      </w:r>
      <w:r>
        <w:t xml:space="preserve">   mayaangelou    </w:t>
      </w:r>
      <w:r>
        <w:t xml:space="preserve">   muhammadali    </w:t>
      </w:r>
      <w:r>
        <w:t xml:space="preserve">   spikelee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Black Americans</dc:title>
  <dcterms:created xsi:type="dcterms:W3CDTF">2021-10-11T06:49:24Z</dcterms:created>
  <dcterms:modified xsi:type="dcterms:W3CDTF">2021-10-11T06:49:24Z</dcterms:modified>
</cp:coreProperties>
</file>