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Black Americans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BenjaminODavis    </w:t>
      </w:r>
      <w:r>
        <w:t xml:space="preserve">   HenryOFlipper    </w:t>
      </w:r>
      <w:r>
        <w:t xml:space="preserve">   DorieMiller    </w:t>
      </w:r>
      <w:r>
        <w:t xml:space="preserve">   StarParker    </w:t>
      </w:r>
      <w:r>
        <w:t xml:space="preserve">   ErikRush    </w:t>
      </w:r>
      <w:r>
        <w:t xml:space="preserve">   RobertSowell    </w:t>
      </w:r>
      <w:r>
        <w:t xml:space="preserve">   KenBlackwell    </w:t>
      </w:r>
      <w:r>
        <w:t xml:space="preserve">   CondolezzaRice    </w:t>
      </w:r>
      <w:r>
        <w:t xml:space="preserve">   ColinPowell    </w:t>
      </w:r>
      <w:r>
        <w:t xml:space="preserve">   Frederick Douglas    </w:t>
      </w:r>
      <w:r>
        <w:t xml:space="preserve">   GeorgeWashingtonCarver    </w:t>
      </w:r>
      <w:r>
        <w:t xml:space="preserve">   BarakObama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Black Americans</dc:title>
  <dcterms:created xsi:type="dcterms:W3CDTF">2021-10-11T06:50:14Z</dcterms:created>
  <dcterms:modified xsi:type="dcterms:W3CDTF">2021-10-11T06:50:14Z</dcterms:modified>
</cp:coreProperties>
</file>