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Black Artists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Naimah Thomas    </w:t>
      </w:r>
      <w:r>
        <w:t xml:space="preserve">   Betye Sarr    </w:t>
      </w:r>
      <w:r>
        <w:t xml:space="preserve">   Amiri Baraka    </w:t>
      </w:r>
      <w:r>
        <w:t xml:space="preserve">   David Driskell    </w:t>
      </w:r>
      <w:r>
        <w:t xml:space="preserve">   Etheridge Knight    </w:t>
      </w:r>
      <w:r>
        <w:t xml:space="preserve">   Faith Ringgold    </w:t>
      </w:r>
      <w:r>
        <w:t xml:space="preserve">   Gil Scott Heron    </w:t>
      </w:r>
      <w:r>
        <w:t xml:space="preserve">   Jae Jarrell    </w:t>
      </w:r>
      <w:r>
        <w:t xml:space="preserve">   Jayne Cortez    </w:t>
      </w:r>
      <w:r>
        <w:t xml:space="preserve">   Jeff Donaldson    </w:t>
      </w:r>
      <w:r>
        <w:t xml:space="preserve">   Nikki Giovanni    </w:t>
      </w:r>
      <w:r>
        <w:t xml:space="preserve">   Sonia Sanchez    </w:t>
      </w:r>
      <w:r>
        <w:t xml:space="preserve">   Wadsworth Jarrell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Black Artists </dc:title>
  <dcterms:created xsi:type="dcterms:W3CDTF">2021-10-11T06:51:12Z</dcterms:created>
  <dcterms:modified xsi:type="dcterms:W3CDTF">2021-10-11T06:51:12Z</dcterms:modified>
</cp:coreProperties>
</file>