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Black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Alexander Dumas    </w:t>
      </w:r>
      <w:r>
        <w:t xml:space="preserve">   Oprah Winfrey    </w:t>
      </w:r>
      <w:r>
        <w:t xml:space="preserve">   Sojourner Truth    </w:t>
      </w:r>
      <w:r>
        <w:t xml:space="preserve">   Ainsley Harriot    </w:t>
      </w:r>
      <w:r>
        <w:t xml:space="preserve">   Usain Bolt    </w:t>
      </w:r>
      <w:r>
        <w:t xml:space="preserve">   Alex Haley    </w:t>
      </w:r>
      <w:r>
        <w:t xml:space="preserve">   Tina Turner    </w:t>
      </w:r>
      <w:r>
        <w:t xml:space="preserve">   Prince    </w:t>
      </w:r>
      <w:r>
        <w:t xml:space="preserve">   Septimus    </w:t>
      </w:r>
      <w:r>
        <w:t xml:space="preserve">   Diane Abbott    </w:t>
      </w:r>
      <w:r>
        <w:t xml:space="preserve">   Toussant L'Ouverture    </w:t>
      </w:r>
      <w:r>
        <w:t xml:space="preserve">   Barack Obama    </w:t>
      </w:r>
      <w:r>
        <w:t xml:space="preserve">   Maya Angelou    </w:t>
      </w:r>
      <w:r>
        <w:t xml:space="preserve">   Queen Nzinga    </w:t>
      </w:r>
      <w:r>
        <w:t xml:space="preserve">   Malcolm 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Black People</dc:title>
  <dcterms:created xsi:type="dcterms:W3CDTF">2021-10-11T06:49:59Z</dcterms:created>
  <dcterms:modified xsi:type="dcterms:W3CDTF">2021-10-11T06:49:59Z</dcterms:modified>
</cp:coreProperties>
</file>