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Black People in History and The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Sojourner Truth    </w:t>
      </w:r>
      <w:r>
        <w:t xml:space="preserve">   Shirley Chisholm    </w:t>
      </w:r>
      <w:r>
        <w:t xml:space="preserve">   Hannibal Barca    </w:t>
      </w:r>
      <w:r>
        <w:t xml:space="preserve">   Shaka Zulu    </w:t>
      </w:r>
      <w:r>
        <w:t xml:space="preserve">   Nelson Mandela    </w:t>
      </w:r>
      <w:r>
        <w:t xml:space="preserve">   Oprah Winfrey    </w:t>
      </w:r>
      <w:r>
        <w:t xml:space="preserve">   Tim Campbell    </w:t>
      </w:r>
      <w:r>
        <w:t xml:space="preserve">   Alexander Dumas    </w:t>
      </w:r>
      <w:r>
        <w:t xml:space="preserve">   Usain Bolt    </w:t>
      </w:r>
      <w:r>
        <w:t xml:space="preserve">   Alex Haley    </w:t>
      </w:r>
      <w:r>
        <w:t xml:space="preserve">   Tina Turner    </w:t>
      </w:r>
      <w:r>
        <w:t xml:space="preserve">   Prince    </w:t>
      </w:r>
      <w:r>
        <w:t xml:space="preserve">   Severus Septimus    </w:t>
      </w:r>
      <w:r>
        <w:t xml:space="preserve">   Diane Abbott    </w:t>
      </w:r>
      <w:r>
        <w:t xml:space="preserve">   Toussaint L' Ouverture    </w:t>
      </w:r>
      <w:r>
        <w:t xml:space="preserve">   Barack Obama    </w:t>
      </w:r>
      <w:r>
        <w:t xml:space="preserve">   Maya Angelou    </w:t>
      </w:r>
      <w:r>
        <w:t xml:space="preserve">   Queen Nzinga    </w:t>
      </w:r>
      <w:r>
        <w:t xml:space="preserve">   Malcolm 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Black People in History and The Present</dc:title>
  <dcterms:created xsi:type="dcterms:W3CDTF">2021-10-11T06:49:56Z</dcterms:created>
  <dcterms:modified xsi:type="dcterms:W3CDTF">2021-10-11T06:49:56Z</dcterms:modified>
</cp:coreProperties>
</file>