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Books 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name given to a fiction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name of a famous book by Roald Dahl.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_____________  Wilson wrote about Tracy Beaker.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creepy series of books did R. L. Stine write?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'Harry Potter' series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wrote 'A Christmas Carol'.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Suzanne Collins wrote this trilogy of books which is now also a series of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Michelle Magorian wrote '______________ Mr Tom'.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'Mr Stink' and 'Gangsta Granny'?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surname of the man who wrote 'Romeo and Juliet'.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'The _____________' was the first of the 'Series of Unfortunate Events'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of the main character in 'Holes'?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Books and Authors</dc:title>
  <dcterms:created xsi:type="dcterms:W3CDTF">2022-09-03T17:35:29Z</dcterms:created>
  <dcterms:modified xsi:type="dcterms:W3CDTF">2022-09-03T17:35:29Z</dcterms:modified>
</cp:coreProperties>
</file>