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Famous Brands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Jee lalchaye, raha na jaye.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Experience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Daag Acche hai.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Fresh &amp; Juicy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Born Tough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Taste the Thunder.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Utterly Butterly delicious.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Connecting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 confusion. Great combination.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Har ghar kuch kehta hai.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best a man can get.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Take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King of good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Taller. Stronger. Sharper.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power of Dreams.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Complete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Dimag ki batti jala 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Desh Ka namak.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mint with a 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Taste bhi, health bhi.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Brands</dc:title>
  <dcterms:created xsi:type="dcterms:W3CDTF">2021-10-11T06:50:06Z</dcterms:created>
  <dcterms:modified xsi:type="dcterms:W3CDTF">2021-10-11T06:50:06Z</dcterms:modified>
</cp:coreProperties>
</file>