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Canadian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Singer – Straight Up, American Idol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 – Family Ties, Back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Comedian, Actor – Shrek, Austin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Actress – Bay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Comedian, Actor – Saturday Night Live, Ghostbusters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Singer – Best I Ever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Actor 90210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Actor The Proposal with Sandra Bullock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Actress – Sex in the City, Mannequin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– Star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 – Ironic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 –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Singer, Titanic – My Heart Will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Actress, 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Singer – Baby, dated Selena Gomez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 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 – Matrix,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 – Dumb and Dumber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Grey’s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Comedian, Actor – Knocked Up, Superbad, Neighbors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Canadian People</dc:title>
  <dcterms:created xsi:type="dcterms:W3CDTF">2021-10-11T06:50:16Z</dcterms:created>
  <dcterms:modified xsi:type="dcterms:W3CDTF">2021-10-11T06:50:16Z</dcterms:modified>
</cp:coreProperties>
</file>