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Canadians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Alice Munro    </w:t>
      </w:r>
      <w:r>
        <w:t xml:space="preserve">   Bryan Adams    </w:t>
      </w:r>
      <w:r>
        <w:t xml:space="preserve">   Elijah McCoy    </w:t>
      </w:r>
      <w:r>
        <w:t xml:space="preserve">   Ferguson Jenkins    </w:t>
      </w:r>
      <w:r>
        <w:t xml:space="preserve">   George Klein    </w:t>
      </w:r>
      <w:r>
        <w:t xml:space="preserve">   James Gosling    </w:t>
      </w:r>
      <w:r>
        <w:t xml:space="preserve">   John Alexander Hopps    </w:t>
      </w:r>
      <w:r>
        <w:t xml:space="preserve">   Lucy Maud Montgomery    </w:t>
      </w:r>
      <w:r>
        <w:t xml:space="preserve">   Michael J Fox    </w:t>
      </w:r>
      <w:r>
        <w:t xml:space="preserve">   Rachel McAdams    </w:t>
      </w:r>
      <w:r>
        <w:t xml:space="preserve">   Rosie MacLennon    </w:t>
      </w:r>
      <w:r>
        <w:t xml:space="preserve">   Wayne Gretzky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Canadians</dc:title>
  <dcterms:created xsi:type="dcterms:W3CDTF">2021-10-11T06:49:49Z</dcterms:created>
  <dcterms:modified xsi:type="dcterms:W3CDTF">2021-10-11T06:49:49Z</dcterms:modified>
</cp:coreProperties>
</file>