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Famous Canadians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Joseph Boyden    </w:t>
      </w:r>
      <w:r>
        <w:t xml:space="preserve">   Alice Munro    </w:t>
      </w:r>
      <w:r>
        <w:t xml:space="preserve">   George Klein    </w:t>
      </w:r>
      <w:r>
        <w:t xml:space="preserve">   Reginald Fessenden    </w:t>
      </w:r>
      <w:r>
        <w:t xml:space="preserve">   Sand Ford Fleming    </w:t>
      </w:r>
      <w:r>
        <w:t xml:space="preserve">   Alexander Graham Bell    </w:t>
      </w:r>
      <w:r>
        <w:t xml:space="preserve">   Gordie Howe    </w:t>
      </w:r>
      <w:r>
        <w:t xml:space="preserve">   Wayne Gretzky    </w:t>
      </w:r>
      <w:r>
        <w:t xml:space="preserve">   James Carrey    </w:t>
      </w:r>
      <w:r>
        <w:t xml:space="preserve">   Rachel MCAdams    </w:t>
      </w:r>
      <w:r>
        <w:t xml:space="preserve">   Aubrey Drake Graham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Canadians </dc:title>
  <dcterms:created xsi:type="dcterms:W3CDTF">2021-10-11T06:49:52Z</dcterms:created>
  <dcterms:modified xsi:type="dcterms:W3CDTF">2021-10-11T06:49:52Z</dcterms:modified>
</cp:coreProperties>
</file>