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woody wagon    </w:t>
      </w:r>
      <w:r>
        <w:t xml:space="preserve">   thunderbird    </w:t>
      </w:r>
      <w:r>
        <w:t xml:space="preserve">   studebaker    </w:t>
      </w:r>
      <w:r>
        <w:t xml:space="preserve">   rolls royce    </w:t>
      </w:r>
      <w:r>
        <w:t xml:space="preserve">   roadster    </w:t>
      </w:r>
      <w:r>
        <w:t xml:space="preserve">   porsche    </w:t>
      </w:r>
      <w:r>
        <w:t xml:space="preserve">   packard    </w:t>
      </w:r>
      <w:r>
        <w:t xml:space="preserve">   nova    </w:t>
      </w:r>
      <w:r>
        <w:t xml:space="preserve">   mustang    </w:t>
      </w:r>
      <w:r>
        <w:t xml:space="preserve">   monte carlo    </w:t>
      </w:r>
      <w:r>
        <w:t xml:space="preserve">   model T    </w:t>
      </w:r>
      <w:r>
        <w:t xml:space="preserve">   modela    </w:t>
      </w:r>
      <w:r>
        <w:t xml:space="preserve">   military jeep    </w:t>
      </w:r>
      <w:r>
        <w:t xml:space="preserve">   mercedes benz    </w:t>
      </w:r>
      <w:r>
        <w:t xml:space="preserve">   jaguar    </w:t>
      </w:r>
      <w:r>
        <w:t xml:space="preserve">   impala    </w:t>
      </w:r>
      <w:r>
        <w:t xml:space="preserve">   hudson    </w:t>
      </w:r>
      <w:r>
        <w:t xml:space="preserve">   edsel    </w:t>
      </w:r>
      <w:r>
        <w:t xml:space="preserve">   deville    </w:t>
      </w:r>
      <w:r>
        <w:t xml:space="preserve">   desoto    </w:t>
      </w:r>
      <w:r>
        <w:t xml:space="preserve">   delorean    </w:t>
      </w:r>
      <w:r>
        <w:t xml:space="preserve">   corvette    </w:t>
      </w:r>
      <w:r>
        <w:t xml:space="preserve">   corsair    </w:t>
      </w:r>
      <w:r>
        <w:t xml:space="preserve">   continental    </w:t>
      </w:r>
      <w:r>
        <w:t xml:space="preserve">   chevelle    </w:t>
      </w:r>
      <w:r>
        <w:t xml:space="preserve">   camaro    </w:t>
      </w:r>
      <w:r>
        <w:t xml:space="preserve">   cadillac    </w:t>
      </w:r>
      <w:r>
        <w:t xml:space="preserve">   bugatti    </w:t>
      </w:r>
      <w:r>
        <w:t xml:space="preserve">   bmw    </w:t>
      </w:r>
      <w:r>
        <w:t xml:space="preserve">   avanti    </w:t>
      </w:r>
      <w:r>
        <w:t xml:space="preserve">   aston martin    </w:t>
      </w:r>
      <w:r>
        <w:t xml:space="preserve">   alfa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Cars</dc:title>
  <dcterms:created xsi:type="dcterms:W3CDTF">2021-10-11T06:50:56Z</dcterms:created>
  <dcterms:modified xsi:type="dcterms:W3CDTF">2021-10-11T06:50:56Z</dcterms:modified>
</cp:coreProperties>
</file>