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Cartoon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twitter-patted hare; friend to an orphaned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class dog who falls in love with lower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confused hen who thinks the sky is caving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name is an oxymoron for the aroma he emits; friend of an orphaned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humongous red dog often on the cover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carefree friend of a jungle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 of a humorous fish who has been dislocated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crabby friend to a discontented red-head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 of the pack against lower class felines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hardshelled surfer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feline owned by a boy with large snout/little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eight-legged intellectual creature who saves her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ruthless leader; grass dweller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trusty steed who's often stalled in a toy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antlered rescue who endures severe wintry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wooly mammoth during the Ice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obese rodent who enjoys a smorgasbord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hound dog who befriends his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and white; origin-China, into marital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mighty beast with a big heart and big horns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flying mute beast with large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thrifty swine who helps a cowboy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to 100 plus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mistfit insect in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bitter feline-jealous of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feisty feline from the ghetto; top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equally mad as the hatter and eager for tea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pardoned fowl who ends up at Camp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pessimistic creature who can't keep up with his own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bullied Alaskan half-breed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Cartoon Animals</dc:title>
  <dcterms:created xsi:type="dcterms:W3CDTF">2021-10-11T06:50:38Z</dcterms:created>
  <dcterms:modified xsi:type="dcterms:W3CDTF">2021-10-11T06:50:38Z</dcterms:modified>
</cp:coreProperties>
</file>