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Catholic STEM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that atoms have the same number of electrons as their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research lead to the use of insulin as a treatment for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won the Nobel Prize in physics for his co-discovery of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pioneer scientist in anatomy and geology. later became a bishop.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Helped design computer and created the game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who developed ways to sterilize milk, father of bacteriology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Credited with promoting/ insisting that scientists use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Physicist and Astronomer who made many contributions to the field of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woman (sister) to earn a Ph.D. in computer science.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chemist who developed Kevlar at Dupont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Formulated a model of the universe that placed the sun rather than the Earth in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Nobel Prize winner who identified and classified human blood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the first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4 satellites around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physician who invented the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 theorize that the recession of nearby galaxies can be explained by an expanding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discovered the process of sugar metabolism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Catholic STEM professionals</dc:title>
  <dcterms:created xsi:type="dcterms:W3CDTF">2021-10-11T06:51:16Z</dcterms:created>
  <dcterms:modified xsi:type="dcterms:W3CDTF">2021-10-11T06:51:16Z</dcterms:modified>
</cp:coreProperties>
</file>