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Bilbo Baggins    </w:t>
      </w:r>
      <w:r>
        <w:t xml:space="preserve">   Winnie the Pooh    </w:t>
      </w:r>
      <w:r>
        <w:t xml:space="preserve">   Peter Pan    </w:t>
      </w:r>
      <w:r>
        <w:t xml:space="preserve">   Hermione Granger    </w:t>
      </w:r>
      <w:r>
        <w:t xml:space="preserve">   Gandolf    </w:t>
      </w:r>
      <w:r>
        <w:t xml:space="preserve">   Merlin    </w:t>
      </w:r>
      <w:r>
        <w:t xml:space="preserve">   Pichu    </w:t>
      </w:r>
      <w:r>
        <w:t xml:space="preserve">   The Incredible Hulk    </w:t>
      </w:r>
      <w:r>
        <w:t xml:space="preserve">   Batman    </w:t>
      </w:r>
      <w:r>
        <w:t xml:space="preserve">   Captain Underpants    </w:t>
      </w:r>
      <w:r>
        <w:t xml:space="preserve">   Tracey Beaker    </w:t>
      </w:r>
      <w:r>
        <w:t xml:space="preserve">   Matilda    </w:t>
      </w:r>
      <w:r>
        <w:t xml:space="preserve">   Mr McGregor    </w:t>
      </w:r>
      <w:r>
        <w:t xml:space="preserve">   Grinch    </w:t>
      </w:r>
      <w:r>
        <w:t xml:space="preserve">   Willy Wonker    </w:t>
      </w:r>
      <w:r>
        <w:t xml:space="preserve">   Bart Simpson    </w:t>
      </w:r>
      <w:r>
        <w:t xml:space="preserve">   Paddington    </w:t>
      </w:r>
      <w:r>
        <w:t xml:space="preserve">   Mario    </w:t>
      </w:r>
      <w:r>
        <w:t xml:space="preserve">   Cinderella    </w:t>
      </w:r>
      <w:r>
        <w:t xml:space="preserve">   Mr Bean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Characters</dc:title>
  <dcterms:created xsi:type="dcterms:W3CDTF">2021-10-11T06:50:58Z</dcterms:created>
  <dcterms:modified xsi:type="dcterms:W3CDTF">2021-10-11T06:50:58Z</dcterms:modified>
</cp:coreProperties>
</file>