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Children's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Children's Authors</dc:title>
  <dcterms:created xsi:type="dcterms:W3CDTF">2022-09-03T15:02:21Z</dcterms:created>
  <dcterms:modified xsi:type="dcterms:W3CDTF">2022-09-03T15:02:21Z</dcterms:modified>
</cp:coreProperties>
</file>