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Cities Created by Tiffany Darby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MILAN    </w:t>
      </w:r>
      <w:r>
        <w:t xml:space="preserve">   SYDNEY    </w:t>
      </w:r>
      <w:r>
        <w:t xml:space="preserve">   WASHINGTON    </w:t>
      </w:r>
      <w:r>
        <w:t xml:space="preserve">   VIENNA    </w:t>
      </w:r>
      <w:r>
        <w:t xml:space="preserve">   VENICE    </w:t>
      </w:r>
      <w:r>
        <w:t xml:space="preserve">   TOKYO    </w:t>
      </w:r>
      <w:r>
        <w:t xml:space="preserve">   SINGAPORE    </w:t>
      </w:r>
      <w:r>
        <w:t xml:space="preserve">   PRAGUE    </w:t>
      </w:r>
      <w:r>
        <w:t xml:space="preserve">   OSLO    </w:t>
      </w:r>
      <w:r>
        <w:t xml:space="preserve">   MOSCOW    </w:t>
      </w:r>
      <w:r>
        <w:t xml:space="preserve">   MADRID    </w:t>
      </w:r>
      <w:r>
        <w:t xml:space="preserve">   LISBON    </w:t>
      </w:r>
      <w:r>
        <w:t xml:space="preserve">   DUBLIN    </w:t>
      </w:r>
      <w:r>
        <w:t xml:space="preserve">   CHICAGO    </w:t>
      </w:r>
      <w:r>
        <w:t xml:space="preserve">   CAIRO    </w:t>
      </w:r>
      <w:r>
        <w:t xml:space="preserve">   BERLIN    </w:t>
      </w:r>
      <w:r>
        <w:t xml:space="preserve">   ATHENS    </w:t>
      </w:r>
      <w:r>
        <w:t xml:space="preserve">   PARIS    </w:t>
      </w:r>
      <w:r>
        <w:t xml:space="preserve">   NEW YORK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Cities Created by Tiffany Darby </dc:title>
  <dcterms:created xsi:type="dcterms:W3CDTF">2021-10-11T06:49:32Z</dcterms:created>
  <dcterms:modified xsi:type="dcterms:W3CDTF">2021-10-11T06:49:32Z</dcterms:modified>
</cp:coreProperties>
</file>