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Anakin Skywalker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Sir Lancelot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Cinderella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Lois 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Cleopatra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Tarzan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Couples</dc:title>
  <dcterms:created xsi:type="dcterms:W3CDTF">2021-10-11T06:49:54Z</dcterms:created>
  <dcterms:modified xsi:type="dcterms:W3CDTF">2021-10-11T06:49:54Z</dcterms:modified>
</cp:coreProperties>
</file>