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December Birthdays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 Martin Van Buren    </w:t>
      </w:r>
      <w:r>
        <w:t xml:space="preserve">   Brad Pitt    </w:t>
      </w:r>
      <w:r>
        <w:t xml:space="preserve">   Britney Spears    </w:t>
      </w:r>
      <w:r>
        <w:t xml:space="preserve">   Christina Aguilera    </w:t>
      </w:r>
      <w:r>
        <w:t xml:space="preserve">   Frank Sinatra    </w:t>
      </w:r>
      <w:r>
        <w:t xml:space="preserve">   Jim Morrison    </w:t>
      </w:r>
      <w:r>
        <w:t xml:space="preserve">   Joyce Kilmer    </w:t>
      </w:r>
      <w:r>
        <w:t xml:space="preserve">   Katerina Witt    </w:t>
      </w:r>
      <w:r>
        <w:t xml:space="preserve">   Larry Bird    </w:t>
      </w:r>
      <w:r>
        <w:t xml:space="preserve">   Little Richard    </w:t>
      </w:r>
      <w:r>
        <w:t xml:space="preserve">   Lucy Liu    </w:t>
      </w:r>
      <w:r>
        <w:t xml:space="preserve">   Ozzy Osbourne    </w:t>
      </w:r>
      <w:r>
        <w:t xml:space="preserve">   Richard Pryor    </w:t>
      </w:r>
      <w:r>
        <w:t xml:space="preserve">   Tyra Banks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December Birthdays Word Search</dc:title>
  <dcterms:created xsi:type="dcterms:W3CDTF">2021-10-11T06:49:30Z</dcterms:created>
  <dcterms:modified xsi:type="dcterms:W3CDTF">2021-10-11T06:49:30Z</dcterms:modified>
</cp:coreProperties>
</file>