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Diarists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Virginia Woolf    </w:t>
      </w:r>
      <w:r>
        <w:t xml:space="preserve">   Andy Warhol    </w:t>
      </w:r>
      <w:r>
        <w:t xml:space="preserve">   Queen Victoria    </w:t>
      </w:r>
      <w:r>
        <w:t xml:space="preserve">   Harry S. Truman    </w:t>
      </w:r>
      <w:r>
        <w:t xml:space="preserve">   Tchaikovsky    </w:t>
      </w:r>
      <w:r>
        <w:t xml:space="preserve">   Siegfried Sassoon    </w:t>
      </w:r>
      <w:r>
        <w:t xml:space="preserve">   Theodore Roosevelt    </w:t>
      </w:r>
      <w:r>
        <w:t xml:space="preserve">   Sheikh Mujibur Rahman    </w:t>
      </w:r>
      <w:r>
        <w:t xml:space="preserve">   Beatrix Potter    </w:t>
      </w:r>
      <w:r>
        <w:t xml:space="preserve">   Sylvia Plath    </w:t>
      </w:r>
      <w:r>
        <w:t xml:space="preserve">   Samuel Pepys    </w:t>
      </w:r>
      <w:r>
        <w:t xml:space="preserve">   Michael Palin    </w:t>
      </w:r>
      <w:r>
        <w:t xml:space="preserve">   George Orwell    </w:t>
      </w:r>
      <w:r>
        <w:t xml:space="preserve">   Paul Klee    </w:t>
      </w:r>
      <w:r>
        <w:t xml:space="preserve">   Arthur Crew Inman    </w:t>
      </w:r>
      <w:r>
        <w:t xml:space="preserve">   Mickey Johnstone    </w:t>
      </w:r>
      <w:r>
        <w:t xml:space="preserve">   Greg Heffley    </w:t>
      </w:r>
      <w:r>
        <w:t xml:space="preserve">   Anne Frank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Diarists</dc:title>
  <dcterms:created xsi:type="dcterms:W3CDTF">2021-10-11T06:50:11Z</dcterms:created>
  <dcterms:modified xsi:type="dcterms:W3CDTF">2021-10-11T06:50:11Z</dcterms:modified>
</cp:coreProperties>
</file>